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15.7.2023 lauantai</w:t>
      </w:r>
    </w:p>
    <w:p>
      <w:pPr>
        <w:pStyle w:val="Heading1"/>
      </w:pPr>
      <w:r>
        <w:t>15.7.2023-26.8.2023</w:t>
      </w:r>
    </w:p>
    <w:p>
      <w:pPr>
        <w:pStyle w:val="Heading2"/>
      </w:pPr>
      <w:r>
        <w:t>19:00-19:00 Veera Rislachius - ALGEBRA</w:t>
      </w:r>
    </w:p>
    <w:p>
      <w:r>
        <w:t>Näyttely Kyrön vierailukeskuksella 15.7.-31.8.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