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14:00-15:00 Kesämusiikkia Carlsrossa</w:t>
      </w:r>
    </w:p>
    <w:p>
      <w:r>
        <w:t>Kalle Teir &amp; Camilla Nordlund esiintyvät Carlsrossa.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