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Sundby samlingshus - Sundby samlingshus</w:t>
      </w:r>
    </w:p>
    <w:p>
      <w:r>
        <w:t>15.6.2023 torstai</w:t>
      </w:r>
    </w:p>
    <w:p>
      <w:pPr>
        <w:pStyle w:val="Heading1"/>
      </w:pPr>
      <w:r>
        <w:t>15.6.2023-3.8.2023</w:t>
      </w:r>
    </w:p>
    <w:p>
      <w:pPr>
        <w:pStyle w:val="Heading2"/>
      </w:pPr>
      <w:r>
        <w:t>19:00-20:00 SOMMARTABATA I SUNDBY</w:t>
      </w:r>
    </w:p>
    <w:p>
      <w:r>
        <w:t>Vi kör olika tabatamix och stretchar kroppen efteråt.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