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SKY Bar &amp; Terrace</w:t>
      </w:r>
    </w:p>
    <w:p>
      <w:r>
        <w:t>21.7.2023 perjantai</w:t>
      </w:r>
    </w:p>
    <w:p>
      <w:pPr>
        <w:pStyle w:val="Heading1"/>
      </w:pPr>
      <w:r>
        <w:t>21.7.2023-22.7.2023</w:t>
      </w:r>
    </w:p>
    <w:p>
      <w:pPr>
        <w:pStyle w:val="Heading2"/>
      </w:pPr>
      <w:r>
        <w:t>19:00-00:00 Räppiä ja käivärää feat. Ares ja DJ. SBN 21.7.</w:t>
      </w:r>
    </w:p>
    <w:p>
      <w:r>
        <w:t>Räppiä ja Käivärää- klubi järjestetään SKYlla pe 21.7., esiintyjänä Ares ja DJ SBN!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