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Fuxas scen, Hästö</w:t>
      </w:r>
    </w:p>
    <w:p>
      <w:r>
        <w:t>19.7.2023 keskiviikko</w:t>
      </w:r>
    </w:p>
    <w:p>
      <w:pPr>
        <w:pStyle w:val="Heading1"/>
      </w:pPr>
      <w:r>
        <w:t>19.7.2023 keskiviikko</w:t>
      </w:r>
    </w:p>
    <w:p>
      <w:pPr>
        <w:pStyle w:val="Heading2"/>
      </w:pPr>
      <w:r>
        <w:t>19:00-20:30 Allsång vid Fuxas</w:t>
      </w:r>
    </w:p>
    <w:p>
      <w:r>
        <w:t>Allsångsledare Mikael Fröjdö, gästartister Stensöta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