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Hästö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10:00-12:00 Guidad vandring 1 längs Hästö vandringsled</w:t>
      </w:r>
    </w:p>
    <w:p>
      <w:r>
        <w:t>Ca 6 km i mångskiftande terräng med Johan Hästö som guide.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