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Petalax centrum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12:00-16:00 Sommarmarknad i Petalax</w:t>
      </w:r>
    </w:p>
    <w:p>
      <w:r>
        <w:t>Traditionsenlig sommarmarknad ordnas i Petalax centrum den 7 juli mellan klockan 12-16.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