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Dux Kulttuuritalo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18:30-18:30 Mitt barfotaland - releasekonsert med Sofie Lundell</w:t>
      </w:r>
    </w:p>
    <w:p>
      <w:r>
        <w:t>Sofie Lundell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