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Villa Sveden, Östanpåvägen 12, 68600 Jakobstad</w:t>
      </w:r>
    </w:p>
    <w:p>
      <w:r>
        <w:t>3.7.2023 maanantai</w:t>
      </w:r>
    </w:p>
    <w:p>
      <w:pPr>
        <w:pStyle w:val="Heading1"/>
      </w:pPr>
      <w:r>
        <w:t>3.7.2023-20.7.2023</w:t>
      </w:r>
    </w:p>
    <w:p>
      <w:pPr>
        <w:pStyle w:val="Heading2"/>
      </w:pPr>
      <w:r>
        <w:t>12:00-18:00 Villa Sveden kesä 2023</w:t>
      </w:r>
    </w:p>
    <w:p>
      <w:r>
        <w:t xml:space="preserve">Villa Sveden on avoinna kesällä 3.. - 20.7.2023 sunnuntaista torstaihin klo 12-18.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