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18:30-18:30 ESSE RUN-jubileumslopp 12.7.2023</w:t>
      </w:r>
    </w:p>
    <w:p>
      <w:r>
        <w:t>IK Falken arrangerar Esse Run onsdagen 12.7.2023 kl. 18.30 vid Överesse skola.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