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13:00-14:00 NordicHub webinaari: Pohjois-Suomen rakennusklusterin ja Pohjoismaisen klusteriyhteistyön kehitys</w:t>
      </w:r>
    </w:p>
    <w:p>
      <w:r>
        <w:t>Webinaari Pohjois-Suomen rakennusklusterin ja alan Pohjoismaisen klusteriyhteistyön kehittämisestä.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