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Kvarnbacksvägen 11, 68570 Larsmo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19:00-20:30 Shakespeares dotter - en thriller av och med Görel Crona</w:t>
      </w:r>
    </w:p>
    <w:p>
      <w:r>
        <w:t>En spännande monolog av och med Görel Crona uppförs i stenfähuset i Fagernäs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