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Videvägen 2, 68570 Larsmo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18:00-19:00 Trivselkväll på torget</w:t>
      </w:r>
    </w:p>
    <w:p>
      <w:r>
        <w:t>Trivselkväll på torget med föreläsning i Equity av Örjan Andersson och The Rogues uppträder på torgscenen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