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19:00-21:20 Marssi seitsemään ihmeeseen</w:t>
      </w:r>
    </w:p>
    <w:p>
      <w:r>
        <w:t>Marssi seitsemään ihmeeseen yhdistää sotilasmusiikin ja musiikkiteatterin maailmat ennenkokemattomalla tavalla!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