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Dateros grupputrymme, Biblioteksgatan 14, ingång från Biblioteksgränden</w:t>
      </w:r>
    </w:p>
    <w:p>
      <w:r>
        <w:t>11.9.2023 maanantai</w:t>
      </w:r>
    </w:p>
    <w:p>
      <w:pPr>
        <w:pStyle w:val="Heading1"/>
      </w:pPr>
      <w:r>
        <w:t>11.9.2023-9.10.2023</w:t>
      </w:r>
    </w:p>
    <w:p>
      <w:pPr>
        <w:pStyle w:val="Heading2"/>
      </w:pPr>
      <w:r>
        <w:t>14:30-16:00 Pricka rätt på skärmen</w:t>
      </w:r>
    </w:p>
    <w:p>
      <w:r>
        <w:t>Har du svårt att träffa rätt på mobilens skärm? Ta det lugnt. Du kan underlätta användandet med de rätta inställningarna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