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Fondis, Hovioikeudenpuistikko 15, 65100 Vaasa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19:00-22:00 Upea Rebecca Varhama ja Wasa Lux Fondiksen Streetillä to 29.6.!</w:t>
      </w:r>
    </w:p>
    <w:p>
      <w:r>
        <w:t xml:space="preserve">Tuttuja jazzstandardeja laulettuna ja instrumentaalina Vaasan kävelykadulla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