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16:00-20:00 Tervetuloa meille! Tietoa ja minimessut Kristiinankaupungin muuttajille ja paluumuuttajille.</w:t>
      </w:r>
    </w:p>
    <w:p>
      <w:r>
        <w:t>Tietoa ja minimessut Kristiinankaupungin muuttajille ja paluumuuttajille.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