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19:00-19:00 Rusk Kamarimusiikkia Pietarsaaressa 2023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