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Älvkyrkan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18:30-18:30 Allsångskväll i Älvkyrkan</w:t>
      </w:r>
    </w:p>
    <w:p>
      <w:r>
        <w:t>Välkommen på allsångskväll med Erica Nygård och Michael Wargh som allsångsledare!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