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Kristinahallen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10:00-20:00 VAPAA-AJANMESSUT 2023 KRISTIINANKAUPUNGISSA</w:t>
      </w:r>
    </w:p>
    <w:p>
      <w:r>
        <w:t>Kristiinankaupungissa on tarjolla monipuolista vapaa-ajantoimintaa ja tapahtumia!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