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omatoimikirjasto, Porinmäenkuja 1, Vähäkyrö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15:30-16:30 Vähänkyrön taideleirin näyttelyn avajaiset</w:t>
      </w:r>
    </w:p>
    <w:p>
      <w:r>
        <w:t>Lasten taideleirin näyttelyn avajaiset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