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20:00-20:00 Bee + Haidi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