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Saha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19:00-19:00 Yxpila-Bronka</w:t>
      </w:r>
    </w:p>
    <w:p>
      <w:r>
        <w:t>Ykspihlajan kesäteatteri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