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13:00-17:00 Tule tänne!-rekrytapahtuma</w:t>
      </w:r>
    </w:p>
    <w:p>
      <w:r>
        <w:t>Tervetuloa Pietarsaaren seudun suurimpaan rekrytapahtumaan Tule Tänne! keskiviikkona 19.7!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