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Pedersören kirkko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19:00-19:00 Petrus Schroderus: Kiitos Isä taivaan -virsikonserttikiertue</w:t>
      </w:r>
    </w:p>
    <w:p>
      <w:r>
        <w:t>Kiitos Isä taivaan -virsikonsertissa kuullaan virsiä ja hengellistä musiikkia.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