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Natalia's Art Studio/ Corner kauppahuone</w:t>
      </w:r>
    </w:p>
    <w:p>
      <w:r>
        <w:t>10.6.2025 tiistai</w:t>
      </w:r>
    </w:p>
    <w:p>
      <w:pPr>
        <w:pStyle w:val="Heading1"/>
      </w:pPr>
      <w:r>
        <w:t>10.6.2025-14.8.2025</w:t>
      </w:r>
    </w:p>
    <w:p>
      <w:pPr>
        <w:pStyle w:val="Heading2"/>
      </w:pPr>
      <w:r>
        <w:t>13:00-18:00 Kummitusseikkailu lapsille tiistaisin klo 13 ja torstaisin klo 17</w:t>
      </w:r>
    </w:p>
    <w:p>
      <w:r>
        <w:t xml:space="preserve">Koko perheen kauhean hauska elämys Kristiinankaupungissa!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