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Båskasvallen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17:00-17:00 Vi på Saltkråkan</w:t>
      </w:r>
    </w:p>
    <w:p>
      <w:r>
        <w:t>Korsholms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