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27.9.2023 keskiviikko</w:t>
      </w:r>
    </w:p>
    <w:p>
      <w:pPr>
        <w:pStyle w:val="Heading1"/>
      </w:pPr>
      <w:r>
        <w:t>27.9.2023 keskiviikko</w:t>
      </w:r>
    </w:p>
    <w:p>
      <w:pPr>
        <w:pStyle w:val="Heading2"/>
      </w:pPr>
      <w:r>
        <w:t>18:30-20:00 Är du din hunds bästa vän? - Fredrik Steen</w:t>
      </w:r>
    </w:p>
    <w:p>
      <w:r>
        <w:t>Fredrik Steen är hundcoachen med hela svenska folket och de flesta känner honom som den populära hundexperten i TV4:s Ny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