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18:30-20:00 Från frö till frö - Äntligen tisdag</w:t>
      </w:r>
    </w:p>
    <w:p>
      <w:r>
        <w:t>En ny odlingssäsong håller på att komma igång, och kanske hör du till dem som ivrigt bläddrar i frökataloger och botanis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