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18:30-20:00 Beroende- i teorin och praktiken! - Äntligen Tisdag</w:t>
      </w:r>
    </w:p>
    <w:p>
      <w:r>
        <w:t>Annika berättar på ett enkelt sätt vad som händer i hjärnan då ett beroende uppstår och skillnaden på bruk, skadligt bru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