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Sandsund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10:00-15:00 Sandsund pihakirppis</w:t>
      </w:r>
    </w:p>
    <w:p>
      <w:r>
        <w:t>Tavaroita myydään vapaasti ilmoittautuneiden pihoilla.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