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15:00-17:00 KESÄKULKURIT: PUIDEN JUURILLA</w:t>
      </w:r>
    </w:p>
    <w:p>
      <w:r>
        <w:t>Kiehtova nykytanssiesitys koko perheelle Carlsron kesäpäivillä 1.7.2023 klo 15-17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