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Tuckor byagård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10:00-14:00 Marknad vid Tuckor byagård 16.9.2023</w:t>
      </w:r>
    </w:p>
    <w:p>
      <w:r>
        <w:t>Marknad vid Tuckor byagård 16.9.2023 kl. 10 - 14.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