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 ART HOUSE</w:t>
      </w:r>
    </w:p>
    <w:p>
      <w:r>
        <w:t>18.6.2023 sunnuntai</w:t>
      </w:r>
    </w:p>
    <w:p>
      <w:pPr>
        <w:pStyle w:val="Heading1"/>
      </w:pPr>
      <w:r>
        <w:t>18.6.2023-13.8.2023</w:t>
      </w:r>
    </w:p>
    <w:p>
      <w:pPr>
        <w:pStyle w:val="Heading2"/>
      </w:pPr>
      <w:r>
        <w:t>12:00-17:00 JURVA ART HOUSE</w:t>
      </w:r>
    </w:p>
    <w:p>
      <w:r>
        <w:t>KORISTEVEISTÄJÄ OIVA KENTAN MUISTONÄYTTELY JA TERO HULKKOSEN NÄYTTELY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