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Djupsund-Teugmo-Plasskatan-Klockarviken</w:t>
      </w:r>
    </w:p>
    <w:p>
      <w:r>
        <w:t>6.7.2023 torstai</w:t>
      </w:r>
    </w:p>
    <w:p>
      <w:pPr>
        <w:pStyle w:val="Heading1"/>
      </w:pPr>
      <w:r>
        <w:t>6.7.2023 torstai</w:t>
      </w:r>
    </w:p>
    <w:p>
      <w:pPr>
        <w:pStyle w:val="Heading2"/>
      </w:pPr>
      <w:r>
        <w:t>18:00-18:30 På hjul i Klockarviken</w:t>
      </w:r>
    </w:p>
    <w:p>
      <w:r>
        <w:t>Cykeläventyr i Klockarviken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