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 xml:space="preserve">11:00-15:00 Vöyrin pääkirjasto on avoinna lauantaina klo 11–15. </w:t>
      </w:r>
    </w:p>
    <w:p>
      <w:r>
        <w:t xml:space="preserve">Tee löytöjä poistettujen kirjojen myynnistä ja tapaa kesän näytteillepanijoita.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