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Paavalinkirkko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17:00-17:00 LUX - Joonas Kokkonen 100v</w:t>
      </w:r>
    </w:p>
    <w:p>
      <w:r>
        <w:t>Klemetti-Opiston Kamarikuoro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