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18:30-20:00 Kompostering - omvandla ditt trädgårds- och köksavfall till jord - Äntligen tisdag</w:t>
      </w:r>
    </w:p>
    <w:p>
      <w:r>
        <w:t>Kaj berättar och lär ut om hur du gör din egen jord, som du sen kan använda i trädgården.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