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nuorisoseura, Ylistarontie 94, 62375 Ylihärmä</w:t>
      </w:r>
    </w:p>
    <w:p>
      <w:r>
        <w:t>4.8.2023 perjantai</w:t>
      </w:r>
    </w:p>
    <w:p>
      <w:pPr>
        <w:pStyle w:val="Heading1"/>
      </w:pPr>
      <w:r>
        <w:t>4.8.2023-27.8.2023</w:t>
      </w:r>
    </w:p>
    <w:p>
      <w:pPr>
        <w:pStyle w:val="Heading2"/>
      </w:pPr>
      <w:r>
        <w:t>18:30-17:00 Koko perheen näytelmä Kaunotar ja Hirviö</w:t>
      </w:r>
    </w:p>
    <w:p>
      <w:r>
        <w:t>Ylihärmän nuorisoseura esittää koko perheen näytelmän Kaunotar ja Hirviö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