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Jugendsalen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19:00-19:00 Circus Ostrobothnia</w:t>
      </w:r>
    </w:p>
    <w:p>
      <w:r>
        <w:t>Jugend Kultur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