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Tervajoella TAHWan pihassa (IKH-myymälä).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10:00-18:00 Köpingin markkinat Tervajoella</w:t>
      </w:r>
    </w:p>
    <w:p>
      <w:r>
        <w:t>Tervetuloa Vähänkyrön Tervajoelle!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