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Hemmersgården, Stundarsvägen 5, Korsholm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 xml:space="preserve">19:00-20:00 väntar, vaknar - en sommarkonsert </w:t>
      </w:r>
    </w:p>
    <w:p>
      <w:r>
        <w:t xml:space="preserve">Lauluyhtye Eiman a cappella konsertti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