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Bystuga Loffens, Mjölvägen 7, Bennäs</w:t>
      </w:r>
    </w:p>
    <w:p>
      <w:r>
        <w:t>3.7.2023 maanantai</w:t>
      </w:r>
    </w:p>
    <w:p>
      <w:pPr>
        <w:pStyle w:val="Heading1"/>
      </w:pPr>
      <w:r>
        <w:t>3.7.2023 maanantai</w:t>
      </w:r>
    </w:p>
    <w:p>
      <w:pPr>
        <w:pStyle w:val="Heading2"/>
      </w:pPr>
      <w:r>
        <w:t xml:space="preserve">19:00-20:00 väntar, vaknar - en sommarkonsert </w:t>
      </w:r>
    </w:p>
    <w:p>
      <w:r>
        <w:t>Lauluyhtye Eiman a cappella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