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Savilahti-talo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18:00-19:00 Pohjanmaan ja Vähänkyrön maagiset paikat -tarinailta</w:t>
      </w:r>
    </w:p>
    <w:p>
      <w:r>
        <w:t>Tervetuloa kuuntelemaan maagisia tarinoita Vähästäkyröstä ja Pohjanmaalta!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