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Bredhällsvägen 61 v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 xml:space="preserve">18:30-22:00 Bergö Trailrun </w:t>
      </w:r>
    </w:p>
    <w:p>
      <w:r>
        <w:t xml:space="preserve">Motionslopp längs Bergö vandringsled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