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Lähtöpaikka: Natalia´s ART Studio /Corner kauppahuone </w:t>
      </w:r>
    </w:p>
    <w:p>
      <w:r>
        <w:t>17.6.2023 lauantai</w:t>
      </w:r>
    </w:p>
    <w:p>
      <w:pPr>
        <w:pStyle w:val="Heading1"/>
      </w:pPr>
      <w:r>
        <w:t>17.6.2023-25.8.2023</w:t>
      </w:r>
    </w:p>
    <w:p>
      <w:pPr>
        <w:pStyle w:val="Heading2"/>
      </w:pPr>
      <w:r>
        <w:t xml:space="preserve">23:00-00:30 YÖKIERROS Noidan vuorelle la 17.6. klo 23.00 </w:t>
      </w:r>
    </w:p>
    <w:p>
      <w:r>
        <w:t xml:space="preserve">Hyytävän jännittävä retki noitien mestauspaikalle.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