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Natalia's Art Studio (Corner kauppakeskus)</w:t>
      </w:r>
    </w:p>
    <w:p>
      <w:r>
        <w:t>10.6.2023 lauantai</w:t>
      </w:r>
    </w:p>
    <w:p>
      <w:pPr>
        <w:pStyle w:val="Heading1"/>
      </w:pPr>
      <w:r>
        <w:t>10.6.2023-19.8.2023</w:t>
      </w:r>
    </w:p>
    <w:p>
      <w:pPr>
        <w:pStyle w:val="Heading2"/>
      </w:pPr>
      <w:r>
        <w:t>20:00-21:30 Kummituskävely Kristiinankaupungissa lauantaisin  klo 20</w:t>
      </w:r>
    </w:p>
    <w:p>
      <w:r>
        <w:t xml:space="preserve">Opastettu kummituskävely Kristiinan keskustassa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