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19:00-19:00 Tarinan takana - Svenska Yle näyttämöllä</w:t>
      </w:r>
    </w:p>
    <w:p>
      <w:r>
        <w:t>Schaumansalen/Jakobstads Konsertsal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