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19:00-19:00 Vesa Aaltonen Prog Band - Kokkola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