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Solf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11:00-15:00 Pihakirppis Sulvalla 23.7.2023</w:t>
      </w:r>
    </w:p>
    <w:p>
      <w:r>
        <w:t>Tervetuloa pihakirppistapahtumaan Sulvalle  sunnuntaina 23 heinäkuuta 2023 klo 11-15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